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13" w:rsidRDefault="00B6335E">
      <w:pPr>
        <w:pStyle w:val="Heading1"/>
      </w:pPr>
      <w:r>
        <w:t>KANOUTE ISAAK MUHAMMAD</w:t>
      </w:r>
    </w:p>
    <w:p w:rsidR="00285013" w:rsidRDefault="00B6335E">
      <w:r>
        <w:t>Wakiso / Kawuku, Uganda</w:t>
      </w:r>
    </w:p>
    <w:p w:rsidR="00285013" w:rsidRDefault="00B6335E">
      <w:r>
        <w:t>Tel: 075609655</w:t>
      </w:r>
      <w:r>
        <w:t>4</w:t>
      </w:r>
      <w:r w:rsidR="005B1F3C">
        <w:t xml:space="preserve"> / 0702861932</w:t>
      </w:r>
    </w:p>
    <w:p w:rsidR="00285013" w:rsidRDefault="00B6335E">
      <w:r>
        <w:t>Email: kanouteisaamuha@gmail.com</w:t>
      </w:r>
    </w:p>
    <w:p w:rsidR="00285013" w:rsidRDefault="00B6335E">
      <w:r>
        <w:br/>
        <w:t>CURRICULUM VITAE</w:t>
      </w:r>
    </w:p>
    <w:p w:rsidR="00285013" w:rsidRDefault="00B6335E">
      <w:pPr>
        <w:pStyle w:val="Heading2"/>
      </w:pPr>
      <w:r>
        <w:t>Personal Profile</w:t>
      </w:r>
    </w:p>
    <w:p w:rsidR="00285013" w:rsidRDefault="00B6335E">
      <w:r>
        <w:t xml:space="preserve">A motivated and disciplined Certificate in Nursing graduate seeking an apprenticeship opportunity under the National </w:t>
      </w:r>
      <w:r>
        <w:t>Apprenticeship and Graduate Volunteer Programme (NAGVP). Eager to acquire hands-on practical skills and contribute positively to healthcare service delivery and national development.</w:t>
      </w:r>
    </w:p>
    <w:p w:rsidR="00285013" w:rsidRDefault="00B6335E">
      <w:pPr>
        <w:pStyle w:val="Heading2"/>
      </w:pPr>
      <w:r>
        <w:t>Education</w:t>
      </w:r>
    </w:p>
    <w:p w:rsidR="00285013" w:rsidRDefault="00B6335E">
      <w:r>
        <w:t>Certificate in Nursing – Kampala International University</w:t>
      </w:r>
    </w:p>
    <w:p w:rsidR="00285013" w:rsidRDefault="00B6335E">
      <w:pPr>
        <w:pStyle w:val="Heading2"/>
      </w:pPr>
      <w:r>
        <w:t>Skill</w:t>
      </w:r>
      <w:r>
        <w:t>s &amp; Competencies</w:t>
      </w:r>
    </w:p>
    <w:p w:rsidR="00285013" w:rsidRDefault="00B6335E">
      <w:pPr>
        <w:pStyle w:val="ListBullet"/>
      </w:pPr>
      <w:r>
        <w:t>Basic nursing and healthcare support</w:t>
      </w:r>
    </w:p>
    <w:p w:rsidR="00285013" w:rsidRDefault="00B6335E">
      <w:pPr>
        <w:pStyle w:val="ListBullet"/>
      </w:pPr>
      <w:r>
        <w:t>Patient care and effective communication</w:t>
      </w:r>
    </w:p>
    <w:p w:rsidR="00285013" w:rsidRDefault="00B6335E">
      <w:pPr>
        <w:pStyle w:val="ListBullet"/>
      </w:pPr>
      <w:r>
        <w:t>Leadership and teamwork</w:t>
      </w:r>
    </w:p>
    <w:p w:rsidR="00285013" w:rsidRDefault="00B6335E">
      <w:pPr>
        <w:pStyle w:val="ListBullet"/>
      </w:pPr>
      <w:r>
        <w:t>Microsoft Office Suite</w:t>
      </w:r>
    </w:p>
    <w:p w:rsidR="00285013" w:rsidRDefault="00B6335E">
      <w:pPr>
        <w:pStyle w:val="ListBullet"/>
      </w:pPr>
      <w:r>
        <w:t>Driving (Class B License)</w:t>
      </w:r>
    </w:p>
    <w:p w:rsidR="00285013" w:rsidRDefault="00B6335E">
      <w:pPr>
        <w:pStyle w:val="ListBullet"/>
      </w:pPr>
      <w:r>
        <w:t>Baking and cooking</w:t>
      </w:r>
    </w:p>
    <w:p w:rsidR="00285013" w:rsidRDefault="00B6335E">
      <w:pPr>
        <w:pStyle w:val="ListBullet"/>
      </w:pPr>
      <w:r>
        <w:t>Willingness to learn and adaptability</w:t>
      </w:r>
    </w:p>
    <w:p w:rsidR="00285013" w:rsidRDefault="00B6335E">
      <w:pPr>
        <w:pStyle w:val="Heading2"/>
      </w:pPr>
      <w:r>
        <w:t>Career Objective</w:t>
      </w:r>
    </w:p>
    <w:p w:rsidR="00285013" w:rsidRDefault="00B6335E">
      <w:r>
        <w:t>To undergo str</w:t>
      </w:r>
      <w:r>
        <w:t>uctured apprenticeship training in the healthcare sector in order to enhance my practical nursing skills and build a strong foundation for a professional career in health services.</w:t>
      </w:r>
    </w:p>
    <w:p w:rsidR="00285013" w:rsidRDefault="00B6335E">
      <w:pPr>
        <w:pStyle w:val="Heading2"/>
      </w:pPr>
      <w:r>
        <w:t>Languages</w:t>
      </w:r>
    </w:p>
    <w:p w:rsidR="00285013" w:rsidRDefault="005B1F3C">
      <w:r>
        <w:t>English, Arabic</w:t>
      </w:r>
      <w:r w:rsidR="00B6335E">
        <w:t>, Kiswahili</w:t>
      </w:r>
    </w:p>
    <w:p w:rsidR="00285013" w:rsidRDefault="00B6335E">
      <w:pPr>
        <w:pStyle w:val="Heading2"/>
      </w:pPr>
      <w:r>
        <w:t>Referees</w:t>
      </w:r>
    </w:p>
    <w:p w:rsidR="00285013" w:rsidRDefault="00B6335E">
      <w:r>
        <w:t>Available upon r</w:t>
      </w:r>
      <w:r>
        <w:t>equest</w:t>
      </w:r>
    </w:p>
    <w:p w:rsidR="00285013" w:rsidRDefault="00B6335E">
      <w:r>
        <w:br w:type="page"/>
      </w:r>
    </w:p>
    <w:p w:rsidR="00285013" w:rsidRDefault="00B6335E">
      <w:pPr>
        <w:pStyle w:val="Heading1"/>
      </w:pPr>
      <w:r>
        <w:lastRenderedPageBreak/>
        <w:t>COVER LETTER</w:t>
      </w:r>
    </w:p>
    <w:p w:rsidR="00285013" w:rsidRDefault="005B1F3C">
      <w:r>
        <w:t>Date: 28</w:t>
      </w:r>
      <w:r w:rsidRPr="005B1F3C">
        <w:rPr>
          <w:vertAlign w:val="superscript"/>
        </w:rPr>
        <w:t>th</w:t>
      </w:r>
      <w:r>
        <w:t>/01/2026</w:t>
      </w:r>
    </w:p>
    <w:p w:rsidR="00285013" w:rsidRDefault="00B6335E">
      <w:r>
        <w:t xml:space="preserve">The </w:t>
      </w:r>
      <w:r w:rsidR="005B1F3C">
        <w:t xml:space="preserve">Human Resource Prime Health Care Group </w:t>
      </w:r>
    </w:p>
    <w:p w:rsidR="005B1F3C" w:rsidRDefault="005B1F3C">
      <w:r>
        <w:t>Dubai, UAE</w:t>
      </w:r>
    </w:p>
    <w:p w:rsidR="00285013" w:rsidRDefault="00B6335E">
      <w:r>
        <w:t xml:space="preserve">RE: APPLICATION FOR </w:t>
      </w:r>
      <w:r w:rsidR="005B1F3C">
        <w:t>REGISTERED NURSE</w:t>
      </w:r>
      <w:r>
        <w:t xml:space="preserve"> OPPORT</w:t>
      </w:r>
      <w:r>
        <w:t>UNITY</w:t>
      </w:r>
    </w:p>
    <w:p w:rsidR="00285013" w:rsidRDefault="00B6335E">
      <w:r>
        <w:t xml:space="preserve">I am writing to express my interest in applying for </w:t>
      </w:r>
      <w:r w:rsidR="005B1F3C">
        <w:t>Registered Nurse</w:t>
      </w:r>
      <w:r>
        <w:t xml:space="preserve"> Opportunity under the </w:t>
      </w:r>
      <w:r w:rsidR="005B1F3C">
        <w:t>Prime Health Care Group</w:t>
      </w:r>
      <w:r>
        <w:t xml:space="preserve">. I am a Certificate in Nursing graduate from Kampala International University with </w:t>
      </w:r>
      <w:r>
        <w:t xml:space="preserve">a strong desire to </w:t>
      </w:r>
      <w:r w:rsidR="005B1F3C">
        <w:t>work with you and joining the team</w:t>
      </w:r>
      <w:r>
        <w:t>.</w:t>
      </w:r>
    </w:p>
    <w:p w:rsidR="00285013" w:rsidRDefault="00B6335E">
      <w:r>
        <w:t xml:space="preserve">I am enthusiastic about </w:t>
      </w:r>
      <w:r w:rsidR="005B1F3C">
        <w:t>serving</w:t>
      </w:r>
      <w:r>
        <w:t xml:space="preserve"> under professional supervision and developing skills that will enable me to contribute effectively to healthcare service delivery and national</w:t>
      </w:r>
      <w:r>
        <w:t xml:space="preserve"> development. I possess good communication skills, teamwork ability, and a strong willingness to learn.</w:t>
      </w:r>
    </w:p>
    <w:p w:rsidR="00285013" w:rsidRDefault="00B6335E">
      <w:r>
        <w:t>I am available for the full duration of the apprenticeship programme and committed to meeting all programme requirements. I would be grateful for the op</w:t>
      </w:r>
      <w:r>
        <w:t>portunity to be considered.</w:t>
      </w:r>
    </w:p>
    <w:p w:rsidR="00285013" w:rsidRDefault="00B6335E">
      <w:r>
        <w:t>Yours faithfully</w:t>
      </w:r>
      <w:proofErr w:type="gramStart"/>
      <w:r>
        <w:t>,</w:t>
      </w:r>
      <w:proofErr w:type="gramEnd"/>
      <w:r>
        <w:br/>
      </w:r>
      <w:r>
        <w:br/>
        <w:t>KANOUTE ISAAK MUHAMMAD</w:t>
      </w:r>
      <w:r>
        <w:br/>
        <w:t>Tel: 0756096554</w:t>
      </w:r>
      <w:r w:rsidR="005B1F3C">
        <w:t xml:space="preserve"> </w:t>
      </w:r>
      <w:r w:rsidR="005B1F3C">
        <w:t>/ 0702861932</w:t>
      </w:r>
      <w:bookmarkStart w:id="0" w:name="_GoBack"/>
      <w:bookmarkEnd w:id="0"/>
    </w:p>
    <w:sectPr w:rsidR="002850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85013"/>
    <w:rsid w:val="0029639D"/>
    <w:rsid w:val="00326F90"/>
    <w:rsid w:val="005B1F3C"/>
    <w:rsid w:val="006A3E1A"/>
    <w:rsid w:val="00AA1D8D"/>
    <w:rsid w:val="00B47730"/>
    <w:rsid w:val="00B6335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E02E0F0-88BC-4C4E-8875-AF6442DE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A4ECD6-0E88-4B6D-A83D-77FD70D3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nsamba achilles</cp:lastModifiedBy>
  <cp:revision>2</cp:revision>
  <dcterms:created xsi:type="dcterms:W3CDTF">2026-01-28T14:52:00Z</dcterms:created>
  <dcterms:modified xsi:type="dcterms:W3CDTF">2026-01-28T14:52:00Z</dcterms:modified>
  <cp:category/>
</cp:coreProperties>
</file>