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74926" w14:textId="77777777" w:rsidR="00096765" w:rsidRDefault="00BE4B9B">
      <w:pPr>
        <w:pStyle w:val="Heading1"/>
      </w:pPr>
      <w:r>
        <w:rPr>
          <w:rFonts w:hint="cs"/>
        </w:rPr>
        <w:t>N</w:t>
      </w:r>
      <w:r>
        <w:t>AIFA AL HAJJ</w:t>
      </w:r>
    </w:p>
    <w:p w14:paraId="218E0EEC" w14:textId="63D748DE" w:rsidR="00096765" w:rsidRDefault="003470A7">
      <w:r>
        <w:t xml:space="preserve">Customer relations </w:t>
      </w:r>
      <w:r w:rsidR="00516938">
        <w:t xml:space="preserve">, </w:t>
      </w:r>
      <w:r w:rsidR="00BE4B9B">
        <w:t>Administrative &amp; Operations Professional</w:t>
      </w:r>
    </w:p>
    <w:p w14:paraId="61DF3E96" w14:textId="77777777" w:rsidR="00096765" w:rsidRDefault="00BE4B9B">
      <w:pPr>
        <w:pStyle w:val="Heading2"/>
      </w:pPr>
      <w:r>
        <w:t>CONTACT</w:t>
      </w:r>
    </w:p>
    <w:p w14:paraId="4C70EBF0" w14:textId="77777777" w:rsidR="00096765" w:rsidRDefault="00BE4B9B">
      <w:r>
        <w:t>Phone: +971 56 8686687 | +971 50 8686772</w:t>
      </w:r>
    </w:p>
    <w:p w14:paraId="23184229" w14:textId="77777777" w:rsidR="00096765" w:rsidRDefault="00BE4B9B">
      <w:r>
        <w:t>Email: naifa.alhajj@hotmail.com</w:t>
      </w:r>
    </w:p>
    <w:p w14:paraId="74AEEEEA" w14:textId="77777777" w:rsidR="00096765" w:rsidRDefault="00BE4B9B">
      <w:pPr>
        <w:pStyle w:val="Heading2"/>
      </w:pPr>
      <w:r>
        <w:t>Professional Summary</w:t>
      </w:r>
    </w:p>
    <w:p w14:paraId="761086E8" w14:textId="789344CD" w:rsidR="00096765" w:rsidRDefault="00A5559C">
      <w:r>
        <w:rPr>
          <w:rFonts w:hint="cs"/>
        </w:rPr>
        <w:t xml:space="preserve">Customer </w:t>
      </w:r>
      <w:r w:rsidR="00BE4B9B">
        <w:rPr>
          <w:rFonts w:hint="cs"/>
        </w:rPr>
        <w:t xml:space="preserve">relations, </w:t>
      </w:r>
      <w:r w:rsidR="00BE4B9B">
        <w:t>Administrative &amp; Customer Operations Professional with 9+ years of experience in insurance, banking, real estate, events, and government sectors. Skilled in administration, reporting, customer service, retention, and operational workflow improvement.</w:t>
      </w:r>
    </w:p>
    <w:p w14:paraId="72D4CCA7" w14:textId="352ACC27" w:rsidR="00096765" w:rsidRDefault="00BE4B9B" w:rsidP="002A2002">
      <w:pPr>
        <w:pStyle w:val="Heading2"/>
      </w:pPr>
      <w:r>
        <w:t>Recent Work Experience (Dec 2022 – Present)</w:t>
      </w:r>
    </w:p>
    <w:p w14:paraId="68BC18AE" w14:textId="77777777" w:rsidR="00096765" w:rsidRDefault="00BE4B9B">
      <w:r>
        <w:t>• Freelance VAT Consultant – VAT registration, filing support, compliance assistance.</w:t>
      </w:r>
    </w:p>
    <w:p w14:paraId="130BA85A" w14:textId="77777777" w:rsidR="00096765" w:rsidRDefault="00BE4B9B">
      <w:r>
        <w:t>• Events Coordinator – UGAM Events – Logistics and event coordination.</w:t>
      </w:r>
    </w:p>
    <w:p w14:paraId="41462FB4" w14:textId="77777777" w:rsidR="00096765" w:rsidRDefault="00BE4B9B">
      <w:r>
        <w:t>• University Events Support – Academic and student event planning.</w:t>
      </w:r>
    </w:p>
    <w:p w14:paraId="052E65C8" w14:textId="2EC68B89" w:rsidR="00096765" w:rsidRDefault="00BE4B9B" w:rsidP="00F26233">
      <w:r>
        <w:t>• Customer Service – DCAA Happiness Center – Visitor assistance, applications, and UAE Happiness standards.</w:t>
      </w:r>
    </w:p>
    <w:p w14:paraId="60034D8C" w14:textId="77777777" w:rsidR="00096765" w:rsidRDefault="00BE4B9B">
      <w:pPr>
        <w:pStyle w:val="Heading2"/>
      </w:pPr>
      <w:r>
        <w:t>MetLife Insurance Company – Dubai, UAE</w:t>
      </w:r>
    </w:p>
    <w:p w14:paraId="79C2CDEC" w14:textId="575057A9" w:rsidR="00096765" w:rsidRDefault="00BE4B9B">
      <w:r>
        <w:t>Administration POS (</w:t>
      </w:r>
      <w:r w:rsidR="00D9636E">
        <w:t>May 2015</w:t>
      </w:r>
      <w:r>
        <w:t>– Dec 2022)</w:t>
      </w:r>
    </w:p>
    <w:p w14:paraId="4162BD50" w14:textId="77777777" w:rsidR="00096765" w:rsidRDefault="00BE4B9B">
      <w:r>
        <w:t>• Processed life insurance policies including payments, updates, and document verification.</w:t>
      </w:r>
    </w:p>
    <w:p w14:paraId="0405732B" w14:textId="77777777" w:rsidR="00096765" w:rsidRDefault="00BE4B9B">
      <w:r>
        <w:t>• Prepared daily, weekly, and monthly operational reports.</w:t>
      </w:r>
    </w:p>
    <w:p w14:paraId="601FE893" w14:textId="77777777" w:rsidR="00096765" w:rsidRDefault="00BE4B9B">
      <w:r>
        <w:t>• Managed death claim processing.</w:t>
      </w:r>
    </w:p>
    <w:p w14:paraId="432A32D5" w14:textId="77777777" w:rsidR="00096765" w:rsidRDefault="00BE4B9B">
      <w:r>
        <w:t>• Delivered training and contributed to process improvements.</w:t>
      </w:r>
    </w:p>
    <w:p w14:paraId="44ECF0A4" w14:textId="77777777" w:rsidR="00096765" w:rsidRDefault="00BE4B9B">
      <w:r>
        <w:t>Retention &amp; Conservation (May 2015 – Jul 2018)</w:t>
      </w:r>
    </w:p>
    <w:p w14:paraId="50D8A68F" w14:textId="77777777" w:rsidR="00096765" w:rsidRDefault="00BE4B9B">
      <w:r>
        <w:t>• Conducted retention and premium reminder campaigns.</w:t>
      </w:r>
    </w:p>
    <w:p w14:paraId="227A93C4" w14:textId="77777777" w:rsidR="00096765" w:rsidRDefault="00BE4B9B">
      <w:r>
        <w:t>• Validated new business and coordinated with underwriters and sales teams.</w:t>
      </w:r>
    </w:p>
    <w:p w14:paraId="53839B8C" w14:textId="77777777" w:rsidR="00096765" w:rsidRDefault="00BE4B9B">
      <w:r>
        <w:t>• Created Excel-based performance and operational reports.</w:t>
      </w:r>
    </w:p>
    <w:p w14:paraId="7AF31F6D" w14:textId="77777777" w:rsidR="00096765" w:rsidRDefault="00BE4B9B">
      <w:r>
        <w:t>• Handled escalations, trained new staff, and supported team operations.</w:t>
      </w:r>
    </w:p>
    <w:p w14:paraId="5C098312" w14:textId="77777777" w:rsidR="00096765" w:rsidRDefault="00BE4B9B">
      <w:pPr>
        <w:pStyle w:val="Heading2"/>
      </w:pPr>
      <w:r>
        <w:lastRenderedPageBreak/>
        <w:t>Emirates NBD – Tanfeeth – Dubai, UAE</w:t>
      </w:r>
    </w:p>
    <w:p w14:paraId="73F627B9" w14:textId="77777777" w:rsidR="00096765" w:rsidRDefault="00BE4B9B">
      <w:r>
        <w:t>Call Center / VRM Agent (Feb 2014 – Jan 2015)</w:t>
      </w:r>
    </w:p>
    <w:p w14:paraId="455ECA69" w14:textId="77777777" w:rsidR="00096765" w:rsidRDefault="00BE4B9B">
      <w:r>
        <w:t>• Provided customer service support.</w:t>
      </w:r>
    </w:p>
    <w:p w14:paraId="6087EEB1" w14:textId="77777777" w:rsidR="00096765" w:rsidRDefault="00BE4B9B">
      <w:r>
        <w:t>• Managed credit card sales and met monthly targets.</w:t>
      </w:r>
    </w:p>
    <w:p w14:paraId="59DCE041" w14:textId="77777777" w:rsidR="00096765" w:rsidRDefault="00BE4B9B">
      <w:r>
        <w:t>• Handled high-profile client needs.</w:t>
      </w:r>
    </w:p>
    <w:p w14:paraId="0994034B" w14:textId="77777777" w:rsidR="00096765" w:rsidRDefault="00BE4B9B">
      <w:pPr>
        <w:pStyle w:val="Heading2"/>
      </w:pPr>
      <w:r>
        <w:t>Flash Real Estate LLC – Dubai, UAE</w:t>
      </w:r>
    </w:p>
    <w:p w14:paraId="0E4F1A62" w14:textId="77777777" w:rsidR="00096765" w:rsidRDefault="00BE4B9B">
      <w:r>
        <w:t>Customer Service / Call Center Agent / Secretary (Jun 2013 – Jan 2014)</w:t>
      </w:r>
    </w:p>
    <w:p w14:paraId="0BB3D5AE" w14:textId="77777777" w:rsidR="00096765" w:rsidRDefault="00BE4B9B">
      <w:r>
        <w:t>• Handled property and billing inquiries.</w:t>
      </w:r>
    </w:p>
    <w:p w14:paraId="0D1930E8" w14:textId="77777777" w:rsidR="00096765" w:rsidRDefault="00BE4B9B">
      <w:r>
        <w:t>• Coordinated internal communication.</w:t>
      </w:r>
    </w:p>
    <w:p w14:paraId="1A75ECB4" w14:textId="77777777" w:rsidR="00096765" w:rsidRDefault="00BE4B9B">
      <w:r>
        <w:t>• Supported property transfer and sales processes.</w:t>
      </w:r>
    </w:p>
    <w:p w14:paraId="3906869D" w14:textId="77777777" w:rsidR="00096765" w:rsidRDefault="00BE4B9B">
      <w:r>
        <w:t>Sales Support (Jun 2013 – Jan 2014)</w:t>
      </w:r>
    </w:p>
    <w:p w14:paraId="4A670AFA" w14:textId="77777777" w:rsidR="00096765" w:rsidRDefault="00BE4B9B">
      <w:r>
        <w:t>• Issued SPAs and reservation forms.</w:t>
      </w:r>
    </w:p>
    <w:p w14:paraId="6E1CFFC5" w14:textId="77777777" w:rsidR="00096765" w:rsidRDefault="00BE4B9B">
      <w:r>
        <w:t>• Supported sales procedures.</w:t>
      </w:r>
    </w:p>
    <w:p w14:paraId="698D186F" w14:textId="77777777" w:rsidR="00096765" w:rsidRDefault="00BE4B9B">
      <w:r>
        <w:t>Receptionist (Jun 2013 – Jan 2014)</w:t>
      </w:r>
    </w:p>
    <w:p w14:paraId="64EF3B81" w14:textId="77777777" w:rsidR="00096765" w:rsidRDefault="00BE4B9B">
      <w:r>
        <w:t>• Managed switchboard operations.</w:t>
      </w:r>
    </w:p>
    <w:p w14:paraId="48CAB441" w14:textId="77777777" w:rsidR="00096765" w:rsidRDefault="00BE4B9B">
      <w:r>
        <w:t>• Assisted walk-in customers.</w:t>
      </w:r>
    </w:p>
    <w:p w14:paraId="23720D23" w14:textId="77777777" w:rsidR="00096765" w:rsidRDefault="00BE4B9B">
      <w:pPr>
        <w:pStyle w:val="Heading2"/>
      </w:pPr>
      <w:r>
        <w:t>Education</w:t>
      </w:r>
    </w:p>
    <w:p w14:paraId="696EC44A" w14:textId="256AFA84" w:rsidR="00096765" w:rsidRDefault="00BE4B9B">
      <w:r>
        <w:t>Bachelor’s Degree in Business Management &amp; Administration – Atlantic International</w:t>
      </w:r>
      <w:r w:rsidR="007B6684">
        <w:rPr>
          <w:rFonts w:hint="cs"/>
        </w:rPr>
        <w:t xml:space="preserve"> </w:t>
      </w:r>
      <w:r w:rsidR="007B6684">
        <w:t>University</w:t>
      </w:r>
      <w:r>
        <w:t>, Florida, USA (2012 – 2015)</w:t>
      </w:r>
    </w:p>
    <w:p w14:paraId="596D3D26" w14:textId="77777777" w:rsidR="00096765" w:rsidRDefault="00BE4B9B">
      <w:pPr>
        <w:pStyle w:val="Heading2"/>
      </w:pPr>
      <w:r>
        <w:t>Key Skills</w:t>
      </w:r>
    </w:p>
    <w:p w14:paraId="4ECFB4B8" w14:textId="77777777" w:rsidR="00096765" w:rsidRDefault="00BE4B9B">
      <w:r>
        <w:t>Administration, Customer Service, Policy Management, Data Analysis, Reporting, Retention, Sales, Project Coordination, Training, Problem Solving, Communication (Arabic &amp; English)</w:t>
      </w:r>
    </w:p>
    <w:sectPr w:rsidR="0009676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2127865">
    <w:abstractNumId w:val="8"/>
  </w:num>
  <w:num w:numId="2" w16cid:durableId="357704059">
    <w:abstractNumId w:val="6"/>
  </w:num>
  <w:num w:numId="3" w16cid:durableId="1682127477">
    <w:abstractNumId w:val="5"/>
  </w:num>
  <w:num w:numId="4" w16cid:durableId="2106680428">
    <w:abstractNumId w:val="4"/>
  </w:num>
  <w:num w:numId="5" w16cid:durableId="1194925885">
    <w:abstractNumId w:val="7"/>
  </w:num>
  <w:num w:numId="6" w16cid:durableId="922377523">
    <w:abstractNumId w:val="3"/>
  </w:num>
  <w:num w:numId="7" w16cid:durableId="604267987">
    <w:abstractNumId w:val="2"/>
  </w:num>
  <w:num w:numId="8" w16cid:durableId="1044865785">
    <w:abstractNumId w:val="1"/>
  </w:num>
  <w:num w:numId="9" w16cid:durableId="380179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6765"/>
    <w:rsid w:val="0015074B"/>
    <w:rsid w:val="0029639D"/>
    <w:rsid w:val="002A2002"/>
    <w:rsid w:val="002A6BBF"/>
    <w:rsid w:val="00317124"/>
    <w:rsid w:val="00326F90"/>
    <w:rsid w:val="003470A7"/>
    <w:rsid w:val="00516938"/>
    <w:rsid w:val="007B6684"/>
    <w:rsid w:val="009A16E2"/>
    <w:rsid w:val="00A5559C"/>
    <w:rsid w:val="00AA1D8D"/>
    <w:rsid w:val="00B47730"/>
    <w:rsid w:val="00BA6779"/>
    <w:rsid w:val="00BE4B9B"/>
    <w:rsid w:val="00CB0664"/>
    <w:rsid w:val="00D9636E"/>
    <w:rsid w:val="00F006D7"/>
    <w:rsid w:val="00F262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5603D9"/>
  <w14:defaultImageDpi w14:val="300"/>
  <w15:docId w15:val="{2FE787D1-38B7-4140-ADB5-376FD793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Naifa Al Hajj</cp:lastModifiedBy>
  <cp:revision>11</cp:revision>
  <dcterms:created xsi:type="dcterms:W3CDTF">2013-12-23T23:15:00Z</dcterms:created>
  <dcterms:modified xsi:type="dcterms:W3CDTF">2026-01-26T07:33:00Z</dcterms:modified>
  <cp:category/>
</cp:coreProperties>
</file>